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Lets have some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will keep you from looking like a lobster!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traveling or visiting a place is often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will be out, which means its the beginning of _____________ vacation.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special type of restaurant people visit to try a wide variety of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underwater activity lets you see fish in their natural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sweet treat that can be bought at a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Plunge, drop, twist and turn, these are all words to describe this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a sunny day you might wear this to protect your eyes.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Pick out ____________ to remember your trip. These can also be given as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 to pack your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colorful objects are sure to be found on the beach.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Ouch! The sand is hot, wear these to protect those feet!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summertime activity will have your drenched from head to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You'll want this to take plenty of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crashing waves and sandcastles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have some fun!</dc:title>
  <dcterms:created xsi:type="dcterms:W3CDTF">2021-10-11T11:05:14Z</dcterms:created>
  <dcterms:modified xsi:type="dcterms:W3CDTF">2021-10-11T11:05:14Z</dcterms:modified>
</cp:coreProperties>
</file>