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learn 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 socket/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Chameleon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Candy floss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worry be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learn Afrikaans</dc:title>
  <dcterms:created xsi:type="dcterms:W3CDTF">2022-01-28T03:33:39Z</dcterms:created>
  <dcterms:modified xsi:type="dcterms:W3CDTF">2022-01-28T03:33:39Z</dcterms:modified>
</cp:coreProperties>
</file>