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Lets make a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Aborigine    </w:t>
      </w:r>
      <w:r>
        <w:t xml:space="preserve">   Assimilation    </w:t>
      </w:r>
      <w:r>
        <w:t xml:space="preserve">   Fatal impact    </w:t>
      </w:r>
      <w:r>
        <w:t xml:space="preserve">   Flagstaff    </w:t>
      </w:r>
      <w:r>
        <w:t xml:space="preserve">   Hapu    </w:t>
      </w:r>
      <w:r>
        <w:t xml:space="preserve">   Integration    </w:t>
      </w:r>
      <w:r>
        <w:t xml:space="preserve">   Masthead    </w:t>
      </w:r>
      <w:r>
        <w:t xml:space="preserve">   Papatuanuku    </w:t>
      </w:r>
      <w:r>
        <w:t xml:space="preserve">   Penal Colony    </w:t>
      </w:r>
      <w:r>
        <w:t xml:space="preserve">   Te Waonui-Tane    </w:t>
      </w:r>
      <w:r>
        <w:t xml:space="preserve">   Terra nullius    </w:t>
      </w:r>
      <w:r>
        <w:t xml:space="preserve">   Wahi Tapu    </w:t>
      </w:r>
      <w:r>
        <w:t xml:space="preserve">   Wairua    </w:t>
      </w:r>
      <w:r>
        <w:t xml:space="preserve">   Whenua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make a deal</dc:title>
  <dcterms:created xsi:type="dcterms:W3CDTF">2021-10-11T11:05:29Z</dcterms:created>
  <dcterms:modified xsi:type="dcterms:W3CDTF">2021-10-11T11:05:29Z</dcterms:modified>
</cp:coreProperties>
</file>