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ingredients    </w:t>
      </w:r>
      <w:r>
        <w:t xml:space="preserve">   many    </w:t>
      </w:r>
      <w:r>
        <w:t xml:space="preserve">   much    </w:t>
      </w:r>
      <w:r>
        <w:t xml:space="preserve">   need    </w:t>
      </w:r>
      <w:r>
        <w:t xml:space="preserve">   any    </w:t>
      </w:r>
      <w:r>
        <w:t xml:space="preserve">   some    </w:t>
      </w:r>
      <w:r>
        <w:t xml:space="preserve">   break    </w:t>
      </w:r>
      <w:r>
        <w:t xml:space="preserve">   pour    </w:t>
      </w:r>
      <w:r>
        <w:t xml:space="preserve">   add    </w:t>
      </w:r>
      <w:r>
        <w:t xml:space="preserve">   mix    </w:t>
      </w:r>
      <w:r>
        <w:t xml:space="preserve">   put    </w:t>
      </w:r>
      <w:r>
        <w:t xml:space="preserve">   grease    </w:t>
      </w:r>
      <w:r>
        <w:t xml:space="preserve">   bake    </w:t>
      </w:r>
      <w:r>
        <w:t xml:space="preserve">   cook    </w:t>
      </w:r>
      <w:r>
        <w:t xml:space="preserve">   birthday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party</dc:title>
  <dcterms:created xsi:type="dcterms:W3CDTF">2021-10-11T11:05:41Z</dcterms:created>
  <dcterms:modified xsi:type="dcterms:W3CDTF">2021-10-11T11:05:41Z</dcterms:modified>
</cp:coreProperties>
</file>