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pick a major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interests    </w:t>
      </w:r>
      <w:r>
        <w:t xml:space="preserve">   skills    </w:t>
      </w:r>
      <w:r>
        <w:t xml:space="preserve">   major    </w:t>
      </w:r>
      <w:r>
        <w:t xml:space="preserve">   experience    </w:t>
      </w:r>
      <w:r>
        <w:t xml:space="preserve">   competition    </w:t>
      </w:r>
      <w:r>
        <w:t xml:space="preserve">   resume    </w:t>
      </w:r>
      <w:r>
        <w:t xml:space="preserve">   planning    </w:t>
      </w:r>
      <w:r>
        <w:t xml:space="preserve">   interview    </w:t>
      </w:r>
      <w:r>
        <w:t xml:space="preserve">   experiece    </w:t>
      </w:r>
      <w:r>
        <w:t xml:space="preserve">   employment    </w:t>
      </w:r>
      <w:r>
        <w:t xml:space="preserve">   economy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pick a major</dc:title>
  <dcterms:created xsi:type="dcterms:W3CDTF">2021-10-11T11:05:30Z</dcterms:created>
  <dcterms:modified xsi:type="dcterms:W3CDTF">2021-10-11T11:05:30Z</dcterms:modified>
</cp:coreProperties>
</file>