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put smart to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"Where IT comes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data of past experience and models to anticipate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agencies to first win funding from the Technology Modernization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fun booth at 930Gov.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trust in AI comes when algorithms allow users to see inside.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Managing workloads across more than 1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Policies and controls to safely manage data and IT. See t-shirt in booth.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Analysts expect organizations to have at least 5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or outside the enterprise - where does 80% of the world's data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that connects your on prem workloads and applications to 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upgrading legacy systems and applying modern technologies to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 platform of IBM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2.5 _______ bytes of data are created, shared and stored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your most valuable and underutilized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your data. ______ your data. Use your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framework that sets guidelines for the collection and processing of personal information of individuals within the European Union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multi-cloud architecture with this approach prevents agencies from being locked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put smart to work</dc:title>
  <dcterms:created xsi:type="dcterms:W3CDTF">2021-10-11T11:05:21Z</dcterms:created>
  <dcterms:modified xsi:type="dcterms:W3CDTF">2021-10-11T11:05:21Z</dcterms:modified>
</cp:coreProperties>
</file>