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read the Psalms!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130 v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51 v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23 v 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55 v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 17 v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Psalm 42 v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Psalm 91 v 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Psalm 1 v 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Psalm 139 v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Psalm 19 v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Psalm 51 v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Psalm 37 v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Psalm 103 v 8-12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118 v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67 v 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18 v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63 v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4 v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16 v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 46 v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Psalm 46 v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Psalm 33 v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Psalm 86 v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Psalm 119 v 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Psalm 27 v 4-5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read the Psalms! </dc:title>
  <dcterms:created xsi:type="dcterms:W3CDTF">2021-10-11T11:06:15Z</dcterms:created>
  <dcterms:modified xsi:type="dcterms:W3CDTF">2021-10-11T11:06:15Z</dcterms:modified>
</cp:coreProperties>
</file>