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recycle!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every    </w:t>
      </w:r>
      <w:r>
        <w:t xml:space="preserve">   recycle    </w:t>
      </w:r>
      <w:r>
        <w:t xml:space="preserve">   say    </w:t>
      </w:r>
      <w:r>
        <w:t xml:space="preserve">   listen    </w:t>
      </w:r>
      <w:r>
        <w:t xml:space="preserve">   from    </w:t>
      </w:r>
      <w:r>
        <w:t xml:space="preserve">   project    </w:t>
      </w:r>
      <w:r>
        <w:t xml:space="preserve">   make    </w:t>
      </w:r>
      <w:r>
        <w:t xml:space="preserve">   bed    </w:t>
      </w:r>
      <w:r>
        <w:t xml:space="preserve">   armchair    </w:t>
      </w:r>
      <w:r>
        <w:t xml:space="preserve">   carpet    </w:t>
      </w:r>
      <w:r>
        <w:t xml:space="preserve">   sofa    </w:t>
      </w:r>
      <w:r>
        <w:t xml:space="preserve">   furniture    </w:t>
      </w:r>
      <w:r>
        <w:t xml:space="preserve">   lamp    </w:t>
      </w:r>
      <w:r>
        <w:t xml:space="preserve">   cup    </w:t>
      </w:r>
      <w:r>
        <w:t xml:space="preserve">  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recycle!</dc:title>
  <dcterms:created xsi:type="dcterms:W3CDTF">2021-10-11T11:06:13Z</dcterms:created>
  <dcterms:modified xsi:type="dcterms:W3CDTF">2021-10-11T11:06:13Z</dcterms:modified>
</cp:coreProperties>
</file>