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Let's sealed Revelation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Rv 1:17-20 ____ pastor and the mystery of the seven stars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Rv 21: The ____ new heaven and new earth, Shincheonji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preparing lamp, oil and wedding clothes?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Through what our sinful nature will be wash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Reason God ask us to create GMW and go narrow 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no-one can drink the blood of Jesus before revelation is fulfilled?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we drink the blood of Jesus at the time of fulfilment of rev, what can we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Through whom is the open scroll given?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Rv 1:1-8 The ___ and conclusion of the entire book of Revelation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condition to open the seven seals?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Rv 1:3 Blessing for those who keep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are those who take to heart what is written in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gives the judgment in Revelation 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meaning of Revelation?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chapter is the same content in OT with the Rv 6? (it’s not Zec6:)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sealed Revelation </dc:title>
  <dcterms:created xsi:type="dcterms:W3CDTF">2021-10-11T11:06:31Z</dcterms:created>
  <dcterms:modified xsi:type="dcterms:W3CDTF">2021-10-11T11:06:31Z</dcterms:modified>
</cp:coreProperties>
</file>