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Lets see if you can find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Adani Ports    </w:t>
      </w:r>
      <w:r>
        <w:t xml:space="preserve">   Asian Paints    </w:t>
      </w:r>
      <w:r>
        <w:t xml:space="preserve">   Axis Bank    </w:t>
      </w:r>
      <w:r>
        <w:t xml:space="preserve">   Bajaj Auto    </w:t>
      </w:r>
      <w:r>
        <w:t xml:space="preserve">   Bajaj Finance    </w:t>
      </w:r>
      <w:r>
        <w:t xml:space="preserve">   Bajaj Finserv    </w:t>
      </w:r>
      <w:r>
        <w:t xml:space="preserve">   Bharti Airtel    </w:t>
      </w:r>
      <w:r>
        <w:t xml:space="preserve">   Bharti Infratel    </w:t>
      </w:r>
      <w:r>
        <w:t xml:space="preserve">   BPCL    </w:t>
      </w:r>
      <w:r>
        <w:t xml:space="preserve">   Cipla    </w:t>
      </w:r>
      <w:r>
        <w:t xml:space="preserve">   Coal India    </w:t>
      </w:r>
      <w:r>
        <w:t xml:space="preserve">   Dr Reddys Labs    </w:t>
      </w:r>
      <w:r>
        <w:t xml:space="preserve">   Eicher Motors    </w:t>
      </w:r>
      <w:r>
        <w:t xml:space="preserve">   GAIL    </w:t>
      </w:r>
      <w:r>
        <w:t xml:space="preserve">   Grasim    </w:t>
      </w:r>
      <w:r>
        <w:t xml:space="preserve">   HCL Tech    </w:t>
      </w:r>
      <w:r>
        <w:t xml:space="preserve">   HDFC    </w:t>
      </w:r>
      <w:r>
        <w:t xml:space="preserve">   HDFC Bank    </w:t>
      </w:r>
      <w:r>
        <w:t xml:space="preserve">   Hero Motorcorp    </w:t>
      </w:r>
      <w:r>
        <w:t xml:space="preserve">   Hindaico    </w:t>
      </w:r>
      <w:r>
        <w:t xml:space="preserve">   HPCL    </w:t>
      </w:r>
      <w:r>
        <w:t xml:space="preserve">   HUL    </w:t>
      </w:r>
      <w:r>
        <w:t xml:space="preserve">   ICICI Bank    </w:t>
      </w:r>
      <w:r>
        <w:t xml:space="preserve">   Indiabulls Hsg    </w:t>
      </w:r>
      <w:r>
        <w:t xml:space="preserve">   IndusInd Bank    </w:t>
      </w:r>
      <w:r>
        <w:t xml:space="preserve">   Infosys    </w:t>
      </w:r>
      <w:r>
        <w:t xml:space="preserve">   IOC    </w:t>
      </w:r>
      <w:r>
        <w:t xml:space="preserve">   ITC    </w:t>
      </w:r>
      <w:r>
        <w:t xml:space="preserve">   JSW Steel    </w:t>
      </w:r>
      <w:r>
        <w:t xml:space="preserve">   Kotak Mahindra    </w:t>
      </w:r>
      <w:r>
        <w:t xml:space="preserve">   Larsen    </w:t>
      </w:r>
      <w:r>
        <w:t xml:space="preserve">   M&amp;M    </w:t>
      </w:r>
      <w:r>
        <w:t xml:space="preserve">   Maruti Suzuki    </w:t>
      </w:r>
      <w:r>
        <w:t xml:space="preserve">   NTPC    </w:t>
      </w:r>
      <w:r>
        <w:t xml:space="preserve">   ONGC    </w:t>
      </w:r>
      <w:r>
        <w:t xml:space="preserve">   Power Grid Corp    </w:t>
      </w:r>
      <w:r>
        <w:t xml:space="preserve">   Reliance    </w:t>
      </w:r>
      <w:r>
        <w:t xml:space="preserve">   SBI    </w:t>
      </w:r>
      <w:r>
        <w:t xml:space="preserve">   Sun Pharma    </w:t>
      </w:r>
      <w:r>
        <w:t xml:space="preserve">   Tata Motors    </w:t>
      </w:r>
      <w:r>
        <w:t xml:space="preserve">   Tata Steel    </w:t>
      </w:r>
      <w:r>
        <w:t xml:space="preserve">   TCS    </w:t>
      </w:r>
      <w:r>
        <w:t xml:space="preserve">   Tech Mahindra    </w:t>
      </w:r>
      <w:r>
        <w:t xml:space="preserve">   TItan Company    </w:t>
      </w:r>
      <w:r>
        <w:t xml:space="preserve">   UltraTechCement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see if you can find the word</dc:title>
  <dcterms:created xsi:type="dcterms:W3CDTF">2021-10-11T11:05:27Z</dcterms:created>
  <dcterms:modified xsi:type="dcterms:W3CDTF">2021-10-11T11:05:27Z</dcterms:modified>
</cp:coreProperties>
</file>