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see what you remember: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place that must begin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possession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word describes 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noun that isn't a physical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'under'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replace a person's name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Placed at the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Placed at the start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connects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see what you remember: Grammar</dc:title>
  <dcterms:created xsi:type="dcterms:W3CDTF">2021-10-11T11:04:55Z</dcterms:created>
  <dcterms:modified xsi:type="dcterms:W3CDTF">2021-10-11T11:04:55Z</dcterms:modified>
</cp:coreProperties>
</file>