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Let's ski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skiers favorite repair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looks good but can't ski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Summit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advanced skiers dream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Intermediate skiers way to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Favorite Ski DestinTion for Hot Shots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Transport on the Bunny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must at the end of a hard ski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Skiers competitor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beginners way to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Popular German Ski Manufacturer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It's hard on your knees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Let's ski</dc:title>
  <dcterms:created xsi:type="dcterms:W3CDTF">2021-10-11T11:04:41Z</dcterms:created>
  <dcterms:modified xsi:type="dcterms:W3CDTF">2021-10-11T11:04:41Z</dcterms:modified>
</cp:coreProperties>
</file>