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stay COVID free!!!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soap    </w:t>
      </w:r>
      <w:r>
        <w:t xml:space="preserve">   face    </w:t>
      </w:r>
      <w:r>
        <w:t xml:space="preserve">   mask    </w:t>
      </w:r>
      <w:r>
        <w:t xml:space="preserve">   communityspread    </w:t>
      </w:r>
      <w:r>
        <w:t xml:space="preserve">   dizzy    </w:t>
      </w:r>
      <w:r>
        <w:t xml:space="preserve">   abdominalpain    </w:t>
      </w:r>
      <w:r>
        <w:t xml:space="preserve">   muscleache    </w:t>
      </w:r>
      <w:r>
        <w:t xml:space="preserve">   covidnineteen    </w:t>
      </w:r>
      <w:r>
        <w:t xml:space="preserve">   hand    </w:t>
      </w:r>
      <w:r>
        <w:t xml:space="preserve">   wash    </w:t>
      </w:r>
      <w:r>
        <w:t xml:space="preserve">   headache    </w:t>
      </w:r>
      <w:r>
        <w:t xml:space="preserve">   chills    </w:t>
      </w:r>
      <w:r>
        <w:t xml:space="preserve">   nasuea    </w:t>
      </w:r>
      <w:r>
        <w:t xml:space="preserve">   shortnessofbreath    </w:t>
      </w:r>
      <w:r>
        <w:t xml:space="preserve">   sore throat    </w:t>
      </w:r>
      <w:r>
        <w:t xml:space="preserve">   fatigue    </w:t>
      </w:r>
      <w:r>
        <w:t xml:space="preserve">   fever    </w:t>
      </w:r>
      <w:r>
        <w:t xml:space="preserve">   cough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stay COVID free!!!</dc:title>
  <dcterms:created xsi:type="dcterms:W3CDTF">2021-10-11T11:06:08Z</dcterms:created>
  <dcterms:modified xsi:type="dcterms:W3CDTF">2021-10-11T11:06:08Z</dcterms:modified>
</cp:coreProperties>
</file>