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    </w:t>
      </w:r>
      <w:r>
        <w:t xml:space="preserve">   ad    </w:t>
      </w:r>
      <w:r>
        <w:t xml:space="preserve">   Adam    </w:t>
      </w:r>
      <w:r>
        <w:t xml:space="preserve">   add    </w:t>
      </w:r>
      <w:r>
        <w:t xml:space="preserve">   Africa    </w:t>
      </w:r>
      <w:r>
        <w:t xml:space="preserve">   Afro    </w:t>
      </w:r>
      <w:r>
        <w:t xml:space="preserve">   aggravating    </w:t>
      </w:r>
      <w:r>
        <w:t xml:space="preserve">   Alabama    </w:t>
      </w:r>
      <w:r>
        <w:t xml:space="preserve">   Alaska    </w:t>
      </w:r>
      <w:r>
        <w:t xml:space="preserve">   album    </w:t>
      </w:r>
      <w:r>
        <w:t xml:space="preserve">   all    </w:t>
      </w:r>
      <w:r>
        <w:t xml:space="preserve">   alpaca    </w:t>
      </w:r>
      <w:r>
        <w:t xml:space="preserve">   ambulance    </w:t>
      </w:r>
      <w:r>
        <w:t xml:space="preserve">   ammo    </w:t>
      </w:r>
      <w:r>
        <w:t xml:space="preserve">   an    </w:t>
      </w:r>
      <w:r>
        <w:t xml:space="preserve">   and    </w:t>
      </w:r>
      <w:r>
        <w:t xml:space="preserve">   ant    </w:t>
      </w:r>
      <w:r>
        <w:t xml:space="preserve">   anteater    </w:t>
      </w:r>
      <w:r>
        <w:t xml:space="preserve">   app    </w:t>
      </w:r>
      <w:r>
        <w:t xml:space="preserve">   apple    </w:t>
      </w:r>
      <w:r>
        <w:t xml:space="preserve">   apply    </w:t>
      </w:r>
      <w:r>
        <w:t xml:space="preserve">   are    </w:t>
      </w:r>
      <w:r>
        <w:t xml:space="preserve">   Ark    </w:t>
      </w:r>
      <w:r>
        <w:t xml:space="preserve">   arm    </w:t>
      </w:r>
      <w:r>
        <w:t xml:space="preserve">   arrow    </w:t>
      </w:r>
      <w:r>
        <w:t xml:space="preserve">   artist    </w:t>
      </w:r>
      <w:r>
        <w:t xml:space="preserve">   ash    </w:t>
      </w:r>
      <w:r>
        <w:t xml:space="preserve">   Asia    </w:t>
      </w:r>
      <w:r>
        <w:t xml:space="preserve">   at    </w:t>
      </w:r>
      <w:r>
        <w:t xml:space="preserve">   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A</dc:title>
  <dcterms:created xsi:type="dcterms:W3CDTF">2021-10-11T11:05:47Z</dcterms:created>
  <dcterms:modified xsi:type="dcterms:W3CDTF">2021-10-11T11:05:47Z</dcterms:modified>
</cp:coreProperties>
</file>