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Letter 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able    </w:t>
      </w:r>
      <w:r>
        <w:t xml:space="preserve">   abba    </w:t>
      </w:r>
      <w:r>
        <w:t xml:space="preserve">   alpha    </w:t>
      </w:r>
      <w:r>
        <w:t xml:space="preserve">   amazing    </w:t>
      </w:r>
      <w:r>
        <w:t xml:space="preserve">   adore    </w:t>
      </w:r>
      <w:r>
        <w:t xml:space="preserve">   abundant    </w:t>
      </w:r>
      <w:r>
        <w:t xml:space="preserve">   attitude    </w:t>
      </w:r>
      <w:r>
        <w:t xml:space="preserve">   actions    </w:t>
      </w:r>
      <w:r>
        <w:t xml:space="preserve">   awe    </w:t>
      </w:r>
      <w:r>
        <w:t xml:space="preserve">   acknowledge    </w:t>
      </w:r>
      <w:r>
        <w:t xml:space="preserve">   almighty    </w:t>
      </w:r>
      <w:r>
        <w:t xml:space="preserve">   awesome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A Words</dc:title>
  <dcterms:created xsi:type="dcterms:W3CDTF">2021-10-11T11:06:16Z</dcterms:created>
  <dcterms:modified xsi:type="dcterms:W3CDTF">2021-10-11T11:06:16Z</dcterms:modified>
</cp:coreProperties>
</file>