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A word scramble </w:t>
      </w:r>
    </w:p>
    <w:p>
      <w:pPr>
        <w:pStyle w:val="Questions"/>
      </w:pPr>
      <w:r>
        <w:t xml:space="preserve">1. RAM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ATN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GLOTAALIR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RCOAN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PEALP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DAD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GALEN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AEX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AGTUUS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OARRW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A word scramble </dc:title>
  <dcterms:created xsi:type="dcterms:W3CDTF">2021-10-11T11:05:14Z</dcterms:created>
  <dcterms:modified xsi:type="dcterms:W3CDTF">2021-10-11T11:05:14Z</dcterms:modified>
</cp:coreProperties>
</file>