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Letter Aa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auto    </w:t>
      </w:r>
      <w:r>
        <w:t xml:space="preserve">   alligator    </w:t>
      </w:r>
      <w:r>
        <w:t xml:space="preserve">   ape    </w:t>
      </w:r>
      <w:r>
        <w:t xml:space="preserve">   Authur    </w:t>
      </w:r>
      <w:r>
        <w:t xml:space="preserve">   airplane    </w:t>
      </w:r>
      <w:r>
        <w:t xml:space="preserve">   annie    </w:t>
      </w:r>
      <w:r>
        <w:t xml:space="preserve">   Alex    </w:t>
      </w:r>
      <w:r>
        <w:t xml:space="preserve">   ax    </w:t>
      </w:r>
      <w:r>
        <w:t xml:space="preserve">   apple    </w:t>
      </w:r>
      <w:r>
        <w:t xml:space="preserve">   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Aa </dc:title>
  <dcterms:created xsi:type="dcterms:W3CDTF">2021-10-11T11:04:53Z</dcterms:created>
  <dcterms:modified xsi:type="dcterms:W3CDTF">2021-10-11T11:04:53Z</dcterms:modified>
</cp:coreProperties>
</file>