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B Root Words: Year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biannual    </w:t>
      </w:r>
      <w:r>
        <w:t xml:space="preserve">   biohazard    </w:t>
      </w:r>
      <w:r>
        <w:t xml:space="preserve">   bipolar    </w:t>
      </w:r>
      <w:r>
        <w:t xml:space="preserve">   biplane    </w:t>
      </w:r>
      <w:r>
        <w:t xml:space="preserve">   bible    </w:t>
      </w:r>
      <w:r>
        <w:t xml:space="preserve">   bibliophobia    </w:t>
      </w:r>
      <w:r>
        <w:t xml:space="preserve">   bibliophile    </w:t>
      </w:r>
      <w:r>
        <w:t xml:space="preserve">   bibliography    </w:t>
      </w:r>
      <w:r>
        <w:t xml:space="preserve">   biweekly    </w:t>
      </w:r>
      <w:r>
        <w:t xml:space="preserve">   bilingual    </w:t>
      </w:r>
      <w:r>
        <w:t xml:space="preserve">   bisect    </w:t>
      </w:r>
      <w:r>
        <w:t xml:space="preserve">   biped    </w:t>
      </w:r>
      <w:r>
        <w:t xml:space="preserve">   antibiotic    </w:t>
      </w:r>
      <w:r>
        <w:t xml:space="preserve">   biotic    </w:t>
      </w:r>
      <w:r>
        <w:t xml:space="preserve">   autobiography    </w:t>
      </w:r>
      <w:r>
        <w:t xml:space="preserve">   biography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B Root Words: Year 1</dc:title>
  <dcterms:created xsi:type="dcterms:W3CDTF">2021-10-11T11:06:04Z</dcterms:created>
  <dcterms:modified xsi:type="dcterms:W3CDTF">2021-10-11T11:06:04Z</dcterms:modified>
</cp:coreProperties>
</file>