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C has two sounds k and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licence    </w:t>
      </w:r>
      <w:r>
        <w:t xml:space="preserve">   certain    </w:t>
      </w:r>
      <w:r>
        <w:t xml:space="preserve">   voice    </w:t>
      </w:r>
      <w:r>
        <w:t xml:space="preserve">   cease    </w:t>
      </w:r>
      <w:r>
        <w:t xml:space="preserve">   cell    </w:t>
      </w:r>
      <w:r>
        <w:t xml:space="preserve">   lacy    </w:t>
      </w:r>
      <w:r>
        <w:t xml:space="preserve">   fancy    </w:t>
      </w:r>
      <w:r>
        <w:t xml:space="preserve">   cider    </w:t>
      </w:r>
      <w:r>
        <w:t xml:space="preserve">   princess    </w:t>
      </w:r>
      <w:r>
        <w:t xml:space="preserve">   accept    </w:t>
      </w:r>
      <w:r>
        <w:t xml:space="preserve">   decide    </w:t>
      </w:r>
      <w:r>
        <w:t xml:space="preserve">   bouncy    </w:t>
      </w:r>
      <w:r>
        <w:t xml:space="preserve">   prince    </w:t>
      </w:r>
      <w:r>
        <w:t xml:space="preserve">   rice    </w:t>
      </w:r>
      <w:r>
        <w:t xml:space="preserve">   face    </w:t>
      </w:r>
      <w:r>
        <w:t xml:space="preserve">   spice    </w:t>
      </w:r>
      <w:r>
        <w:t xml:space="preserve">   twice    </w:t>
      </w:r>
      <w:r>
        <w:t xml:space="preserve">   ace    </w:t>
      </w:r>
      <w:r>
        <w:t xml:space="preserve">   race    </w:t>
      </w:r>
      <w:r>
        <w:t xml:space="preserve">   ice    </w:t>
      </w:r>
      <w:r>
        <w:t xml:space="preserve">   circle    </w:t>
      </w:r>
      <w:r>
        <w:t xml:space="preserve">   pencil    </w:t>
      </w:r>
      <w:r>
        <w:t xml:space="preserve">   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C has two sounds k and c</dc:title>
  <dcterms:created xsi:type="dcterms:W3CDTF">2021-10-11T11:06:14Z</dcterms:created>
  <dcterms:modified xsi:type="dcterms:W3CDTF">2021-10-11T11:06:14Z</dcterms:modified>
</cp:coreProperties>
</file>