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Letter 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Envelope    </w:t>
      </w:r>
      <w:r>
        <w:t xml:space="preserve">   EEL    </w:t>
      </w:r>
      <w:r>
        <w:t xml:space="preserve">   Eight    </w:t>
      </w:r>
      <w:r>
        <w:t xml:space="preserve">   Eleven    </w:t>
      </w:r>
      <w:r>
        <w:t xml:space="preserve">   Evil    </w:t>
      </w:r>
      <w:r>
        <w:t xml:space="preserve">   Exit    </w:t>
      </w:r>
      <w:r>
        <w:t xml:space="preserve">   Enter    </w:t>
      </w:r>
      <w:r>
        <w:t xml:space="preserve">   Eraser    </w:t>
      </w:r>
      <w:r>
        <w:t xml:space="preserve">   Eagle    </w:t>
      </w:r>
      <w:r>
        <w:t xml:space="preserve">   Eggplant    </w:t>
      </w:r>
      <w:r>
        <w:t xml:space="preserve">   Exercise    </w:t>
      </w:r>
      <w:r>
        <w:t xml:space="preserve">   Elf    </w:t>
      </w:r>
      <w:r>
        <w:t xml:space="preserve">   Eyes    </w:t>
      </w:r>
      <w:r>
        <w:t xml:space="preserve">   Easy    </w:t>
      </w:r>
      <w:r>
        <w:t xml:space="preserve">   Elephant    </w:t>
      </w:r>
      <w:r>
        <w:t xml:space="preserve">   Elbow    </w:t>
      </w:r>
      <w:r>
        <w:t xml:space="preserve">   Ear    </w:t>
      </w:r>
      <w:r>
        <w:t xml:space="preserve">   Easter    </w:t>
      </w:r>
      <w:r>
        <w:t xml:space="preserve">   Egg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E Word Search</dc:title>
  <dcterms:created xsi:type="dcterms:W3CDTF">2021-10-11T11:05:44Z</dcterms:created>
  <dcterms:modified xsi:type="dcterms:W3CDTF">2021-10-11T11:05:44Z</dcterms:modified>
</cp:coreProperties>
</file>