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From Birmingham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unfriendly behavior that causes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system with separate facilities for minority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conventions embodying the fundamental values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counterattack and return like for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suspension of an ongoing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mournful poem; a lament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ceasing to participate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you have when you are satisfied with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sacred song used to praise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knowledge or understanding or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spirit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associated with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takes part in an armed rebellion against the constituted authority (especially in the hope of improving conditions)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reveal its presence or make 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hill near Jerusalem where Jesus was crucified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Birmingham Crossword</dc:title>
  <dcterms:created xsi:type="dcterms:W3CDTF">2021-10-11T11:05:59Z</dcterms:created>
  <dcterms:modified xsi:type="dcterms:W3CDTF">2021-10-11T11:05:59Z</dcterms:modified>
</cp:coreProperties>
</file>