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Ideas    </w:t>
      </w:r>
      <w:r>
        <w:t xml:space="preserve">   Identify    </w:t>
      </w:r>
      <w:r>
        <w:t xml:space="preserve">   Ignored    </w:t>
      </w:r>
      <w:r>
        <w:t xml:space="preserve">   Illegal    </w:t>
      </w:r>
      <w:r>
        <w:t xml:space="preserve">   Illegible    </w:t>
      </w:r>
      <w:r>
        <w:t xml:space="preserve">   Illogical    </w:t>
      </w:r>
      <w:r>
        <w:t xml:space="preserve">   Immediate    </w:t>
      </w:r>
      <w:r>
        <w:t xml:space="preserve">   Impaired    </w:t>
      </w:r>
      <w:r>
        <w:t xml:space="preserve">   Imperative    </w:t>
      </w:r>
      <w:r>
        <w:t xml:space="preserve">   Impulsive    </w:t>
      </w:r>
      <w:r>
        <w:t xml:space="preserve">   Inaccurate    </w:t>
      </w:r>
      <w:r>
        <w:t xml:space="preserve">   Inactivity    </w:t>
      </w:r>
      <w:r>
        <w:t xml:space="preserve">   Inapplicable    </w:t>
      </w:r>
      <w:r>
        <w:t xml:space="preserve">   Incident    </w:t>
      </w:r>
      <w:r>
        <w:t xml:space="preserve">   Incompetent    </w:t>
      </w:r>
      <w:r>
        <w:t xml:space="preserve">   Incomplete    </w:t>
      </w:r>
      <w:r>
        <w:t xml:space="preserve">   Inconsistent    </w:t>
      </w:r>
      <w:r>
        <w:t xml:space="preserve">   Incorporated    </w:t>
      </w:r>
      <w:r>
        <w:t xml:space="preserve">   Incumbent    </w:t>
      </w:r>
      <w:r>
        <w:t xml:space="preserve">   Indefinite    </w:t>
      </w:r>
      <w:r>
        <w:t xml:space="preserve">   Independent    </w:t>
      </w:r>
      <w:r>
        <w:t xml:space="preserve">   Indirect    </w:t>
      </w:r>
      <w:r>
        <w:t xml:space="preserve">   Industrial    </w:t>
      </w:r>
      <w:r>
        <w:t xml:space="preserve">   Industry    </w:t>
      </w:r>
      <w:r>
        <w:t xml:space="preserve">   Inept    </w:t>
      </w:r>
      <w:r>
        <w:t xml:space="preserve">   Infection    </w:t>
      </w:r>
      <w:r>
        <w:t xml:space="preserve">   Influenza    </w:t>
      </w:r>
      <w:r>
        <w:t xml:space="preserve">   Inform    </w:t>
      </w:r>
      <w:r>
        <w:t xml:space="preserve">   Information    </w:t>
      </w:r>
      <w:r>
        <w:t xml:space="preserve">   Inhalation    </w:t>
      </w:r>
      <w:r>
        <w:t xml:space="preserve">   Injunction    </w:t>
      </w:r>
      <w:r>
        <w:t xml:space="preserve">   Injury    </w:t>
      </w:r>
      <w:r>
        <w:t xml:space="preserve">   Insert    </w:t>
      </w:r>
      <w:r>
        <w:t xml:space="preserve">   Inspection    </w:t>
      </w:r>
      <w:r>
        <w:t xml:space="preserve">   Insufficient    </w:t>
      </w:r>
      <w:r>
        <w:t xml:space="preserve">   Insulation    </w:t>
      </w:r>
      <w:r>
        <w:t xml:space="preserve">   Insurance    </w:t>
      </w:r>
      <w:r>
        <w:t xml:space="preserve">   International    </w:t>
      </w:r>
      <w:r>
        <w:t xml:space="preserve">   Interview    </w:t>
      </w:r>
      <w:r>
        <w:t xml:space="preserve">   Investigation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I</dc:title>
  <dcterms:created xsi:type="dcterms:W3CDTF">2021-10-11T11:05:42Z</dcterms:created>
  <dcterms:modified xsi:type="dcterms:W3CDTF">2021-10-11T11:05:42Z</dcterms:modified>
</cp:coreProperties>
</file>