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passionate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something is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Funny/not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it looks on the 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part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Keywords</dc:title>
  <dcterms:created xsi:type="dcterms:W3CDTF">2021-10-11T11:05:40Z</dcterms:created>
  <dcterms:modified xsi:type="dcterms:W3CDTF">2021-10-11T11:05:40Z</dcterms:modified>
</cp:coreProperties>
</file>