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Letter Nn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nice    </w:t>
      </w:r>
      <w:r>
        <w:t xml:space="preserve">   noodle    </w:t>
      </w:r>
      <w:r>
        <w:t xml:space="preserve">   nutcracker    </w:t>
      </w:r>
      <w:r>
        <w:t xml:space="preserve">   nickle    </w:t>
      </w:r>
      <w:r>
        <w:t xml:space="preserve">   November    </w:t>
      </w:r>
      <w:r>
        <w:t xml:space="preserve">   net    </w:t>
      </w:r>
      <w:r>
        <w:t xml:space="preserve">   news    </w:t>
      </w:r>
      <w:r>
        <w:t xml:space="preserve">   neck    </w:t>
      </w:r>
      <w:r>
        <w:t xml:space="preserve">   nose    </w:t>
      </w:r>
      <w:r>
        <w:t xml:space="preserve">   nap    </w:t>
      </w:r>
      <w:r>
        <w:t xml:space="preserve">   nest    </w:t>
      </w:r>
      <w:r>
        <w:t xml:space="preserve">   ninja    </w:t>
      </w:r>
      <w:r>
        <w:t xml:space="preserve">   night    </w:t>
      </w:r>
      <w:r>
        <w:t xml:space="preserve">   nail    </w:t>
      </w:r>
      <w:r>
        <w:t xml:space="preserve">   nut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Nn Words</dc:title>
  <dcterms:created xsi:type="dcterms:W3CDTF">2021-10-11T11:05:10Z</dcterms:created>
  <dcterms:modified xsi:type="dcterms:W3CDTF">2021-10-11T11:05:10Z</dcterms:modified>
</cp:coreProperties>
</file>