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Letter 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Paradise    </w:t>
      </w:r>
      <w:r>
        <w:t xml:space="preserve">   Participate    </w:t>
      </w:r>
      <w:r>
        <w:t xml:space="preserve">   Pasta    </w:t>
      </w:r>
      <w:r>
        <w:t xml:space="preserve">   Pay    </w:t>
      </w:r>
      <w:r>
        <w:t xml:space="preserve">   Pear    </w:t>
      </w:r>
      <w:r>
        <w:t xml:space="preserve">   Pediatrician    </w:t>
      </w:r>
      <w:r>
        <w:t xml:space="preserve">   Peg    </w:t>
      </w:r>
      <w:r>
        <w:t xml:space="preserve">   Pen    </w:t>
      </w:r>
      <w:r>
        <w:t xml:space="preserve">   Peninsula    </w:t>
      </w:r>
      <w:r>
        <w:t xml:space="preserve">   Personality    </w:t>
      </w:r>
      <w:r>
        <w:t xml:space="preserve">   Piano    </w:t>
      </w:r>
      <w:r>
        <w:t xml:space="preserve">   Pigeon    </w:t>
      </w:r>
      <w:r>
        <w:t xml:space="preserve">   Pigmentation    </w:t>
      </w:r>
      <w:r>
        <w:t xml:space="preserve">   Pineapple    </w:t>
      </w:r>
      <w:r>
        <w:t xml:space="preserve">   Pirate    </w:t>
      </w:r>
      <w:r>
        <w:t xml:space="preserve">   Placement    </w:t>
      </w:r>
      <w:r>
        <w:t xml:space="preserve">   Plastic    </w:t>
      </w:r>
      <w:r>
        <w:t xml:space="preserve">   Police    </w:t>
      </w:r>
      <w:r>
        <w:t xml:space="preserve">   Popular    </w:t>
      </w:r>
      <w:r>
        <w:t xml:space="preserve">   Pose    </w:t>
      </w:r>
      <w:r>
        <w:t xml:space="preserve">   Positive    </w:t>
      </w:r>
      <w:r>
        <w:t xml:space="preserve">   Pottery    </w:t>
      </w:r>
      <w:r>
        <w:t xml:space="preserve">   Preparation    </w:t>
      </w:r>
      <w:r>
        <w:t xml:space="preserve">   Prevention    </w:t>
      </w:r>
      <w:r>
        <w:t xml:space="preserve">   Princess    </w:t>
      </w:r>
      <w:r>
        <w:t xml:space="preserve">   Prize    </w:t>
      </w:r>
      <w:r>
        <w:t xml:space="preserve">   Profession    </w:t>
      </w:r>
      <w:r>
        <w:t xml:space="preserve">   Protective    </w:t>
      </w:r>
      <w:r>
        <w:t xml:space="preserve">   Psychologist    </w:t>
      </w:r>
      <w:r>
        <w:t xml:space="preserve">   Puma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P </dc:title>
  <dcterms:created xsi:type="dcterms:W3CDTF">2021-10-11T11:06:19Z</dcterms:created>
  <dcterms:modified xsi:type="dcterms:W3CDTF">2021-10-11T11:06:19Z</dcterms:modified>
</cp:coreProperties>
</file>