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Body    </w:t>
      </w:r>
      <w:r>
        <w:t xml:space="preserve">   Capitals    </w:t>
      </w:r>
      <w:r>
        <w:t xml:space="preserve">   Conclusion    </w:t>
      </w:r>
      <w:r>
        <w:t xml:space="preserve">   Grammar    </w:t>
      </w:r>
      <w:r>
        <w:t xml:space="preserve">   Greeting    </w:t>
      </w:r>
      <w:r>
        <w:t xml:space="preserve">   Introduction    </w:t>
      </w:r>
      <w:r>
        <w:t xml:space="preserve">   Postal Code    </w:t>
      </w:r>
      <w:r>
        <w:t xml:space="preserve">   Punctuation    </w:t>
      </w:r>
      <w:r>
        <w:t xml:space="preserve">   Signature    </w:t>
      </w:r>
      <w:r>
        <w:t xml:space="preserve">   Spelling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Writing</dc:title>
  <dcterms:created xsi:type="dcterms:W3CDTF">2021-10-11T11:06:15Z</dcterms:created>
  <dcterms:modified xsi:type="dcterms:W3CDTF">2021-10-11T11:06:15Z</dcterms:modified>
</cp:coreProperties>
</file>