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Letter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written after the address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Handwriting must be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delivering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Colour of post boxes in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Affixed to envelope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posting a letter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written at the top of the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letter and parcel distribution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word in the body of a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Distribution of mail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Format or plan of a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letter is placed in for posting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word in a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 of local postage stamp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Letter posting also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reads the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Slowest overseas delivery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Person's address on back of envelope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Fastest overseas delivery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 on front of envelope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Writing</dc:title>
  <dcterms:created xsi:type="dcterms:W3CDTF">2021-10-11T11:04:55Z</dcterms:created>
  <dcterms:modified xsi:type="dcterms:W3CDTF">2021-10-11T11:04:55Z</dcterms:modified>
</cp:coreProperties>
</file>