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pam    </w:t>
      </w:r>
      <w:r>
        <w:t xml:space="preserve">   tag    </w:t>
      </w:r>
      <w:r>
        <w:t xml:space="preserve">   nan    </w:t>
      </w:r>
      <w:r>
        <w:t xml:space="preserve">   max    </w:t>
      </w:r>
      <w:r>
        <w:t xml:space="preserve">   jack    </w:t>
      </w:r>
      <w:r>
        <w:t xml:space="preserve">   sad    </w:t>
      </w:r>
      <w:r>
        <w:t xml:space="preserve">   map    </w:t>
      </w:r>
      <w:r>
        <w:t xml:space="preserve">   fan    </w:t>
      </w:r>
      <w:r>
        <w:t xml:space="preserve">   wag    </w:t>
      </w:r>
      <w:r>
        <w:t xml:space="preserve">   jam    </w:t>
      </w:r>
      <w:r>
        <w:t xml:space="preserve">   ran    </w:t>
      </w:r>
      <w:r>
        <w:t xml:space="preserve">   can    </w:t>
      </w:r>
      <w:r>
        <w:t xml:space="preserve">   tack    </w:t>
      </w:r>
      <w:r>
        <w:t xml:space="preserve">   pan    </w:t>
      </w:r>
      <w:r>
        <w:t xml:space="preserve">   hat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a</dc:title>
  <dcterms:created xsi:type="dcterms:W3CDTF">2021-10-11T11:06:19Z</dcterms:created>
  <dcterms:modified xsi:type="dcterms:W3CDTF">2021-10-11T11:06:19Z</dcterms:modified>
</cp:coreProperties>
</file>