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Letter from Birmingham Jail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mournful poem; a lament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unfriendly behavior that causes anger or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act of ceasing to participate in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you have when you are satisfied with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Athenian philosopher; teacher of Plato and Xenophon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sacred song used to praise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reveal its presence or make an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conventions embodying the fundamental values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associated with a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knowledge or understanding or realization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suspense of an ongoing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system with separate facilities for minority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spirit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 counterattack and return like for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Israeli religious philosopher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from Birmingham Jail</dc:title>
  <dcterms:created xsi:type="dcterms:W3CDTF">2021-10-11T11:05:57Z</dcterms:created>
  <dcterms:modified xsi:type="dcterms:W3CDTF">2021-10-11T11:05:57Z</dcterms:modified>
</cp:coreProperties>
</file>