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 from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TIME    </w:t>
      </w:r>
      <w:r>
        <w:t xml:space="preserve">   DEVOTIONS    </w:t>
      </w:r>
      <w:r>
        <w:t xml:space="preserve">   LISTEN    </w:t>
      </w:r>
      <w:r>
        <w:t xml:space="preserve">   READ    </w:t>
      </w:r>
      <w:r>
        <w:t xml:space="preserve">   PERSEVERANCE    </w:t>
      </w:r>
      <w:r>
        <w:t xml:space="preserve">   GODLINESS    </w:t>
      </w:r>
      <w:r>
        <w:t xml:space="preserve">   KINDNESS    </w:t>
      </w:r>
      <w:r>
        <w:t xml:space="preserve">   SELFCONTROL    </w:t>
      </w:r>
      <w:r>
        <w:t xml:space="preserve">   KNOWLEDGE    </w:t>
      </w:r>
      <w:r>
        <w:t xml:space="preserve">   MESSAGE    </w:t>
      </w:r>
      <w:r>
        <w:t xml:space="preserve">   MAIL    </w:t>
      </w:r>
      <w:r>
        <w:t xml:space="preserve">   VIRTUE    </w:t>
      </w:r>
      <w:r>
        <w:t xml:space="preserve">   FAITH    </w:t>
      </w:r>
      <w:r>
        <w:t xml:space="preserve">   BIBLE    </w:t>
      </w:r>
      <w:r>
        <w:t xml:space="preserve">   LETTER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from God</dc:title>
  <dcterms:created xsi:type="dcterms:W3CDTF">2021-10-11T11:06:07Z</dcterms:created>
  <dcterms:modified xsi:type="dcterms:W3CDTF">2021-10-11T11:06:07Z</dcterms:modified>
</cp:coreProperties>
</file>