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Letter pattern: au, aw, al, oo, ew</w:t>
      </w:r>
    </w:p>
    <w:p>
      <w:pPr>
        <w:pStyle w:val="Questions"/>
      </w:pPr>
      <w:r>
        <w:t xml:space="preserve">1. EFLSA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DPOOEL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ELWJE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AUTVL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WAND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FDRUA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CSAEU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OMPOHAS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TOCRAON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EWKESR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TTAUGH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RIOKEO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ANTUH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ALFOO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HKCAL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pattern: au, aw, al, oo, ew</dc:title>
  <dcterms:created xsi:type="dcterms:W3CDTF">2021-10-11T11:06:04Z</dcterms:created>
  <dcterms:modified xsi:type="dcterms:W3CDTF">2021-10-11T11:06:04Z</dcterms:modified>
</cp:coreProperties>
</file>