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Letter to a bullied girl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Inner 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Exclusive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polite social utterance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examine ones thoughts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 knowledge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Spread kindness through mood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Not lessening in intensity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loose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persist because of opposition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Confident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Keep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Words and actions are horrible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Deep regret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Wide spread occurrence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Have the same feelings as someone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Concern for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Hate yourself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Total honesty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Worried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Compensation for injury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to a bullied girl vocabulary</dc:title>
  <dcterms:created xsi:type="dcterms:W3CDTF">2021-10-11T11:05:01Z</dcterms:created>
  <dcterms:modified xsi:type="dcterms:W3CDTF">2021-10-11T11:05:01Z</dcterms:modified>
</cp:coreProperties>
</file>