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Letterboxing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DOGGLE    </w:t>
      </w:r>
      <w:r>
        <w:t xml:space="preserve">   BYOI    </w:t>
      </w:r>
      <w:r>
        <w:t xml:space="preserve">   CLUE    </w:t>
      </w:r>
      <w:r>
        <w:t xml:space="preserve">   COOTIE    </w:t>
      </w:r>
      <w:r>
        <w:t xml:space="preserve">   GEOCACHING    </w:t>
      </w:r>
      <w:r>
        <w:t xml:space="preserve">   LETTERBOX    </w:t>
      </w:r>
      <w:r>
        <w:t xml:space="preserve">   LOGBOOK    </w:t>
      </w:r>
      <w:r>
        <w:t xml:space="preserve">   PACE    </w:t>
      </w:r>
      <w:r>
        <w:t xml:space="preserve">   REHIDING    </w:t>
      </w:r>
      <w:r>
        <w:t xml:space="preserve">   STAMP    </w:t>
      </w:r>
      <w:r>
        <w:t xml:space="preserve">   STAMP UP    </w:t>
      </w:r>
      <w:r>
        <w:t xml:space="preserve">  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Letterboxing</dc:title>
  <dcterms:created xsi:type="dcterms:W3CDTF">2021-10-11T11:04:57Z</dcterms:created>
  <dcterms:modified xsi:type="dcterms:W3CDTF">2021-10-11T11:04:57Z</dcterms:modified>
</cp:coreProperties>
</file>