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Letterboxing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 Scouts promise to follow this and it has ten parts to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chart that lists jobs/tasks that need to be done.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fingers you hold up when you recite the Girl Scout Promise and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It is called when you move up to the next level of Girl Scouts?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abbrevation for Special Whatchamacallits Affectionately Pinned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highest award a Cadette can earn (hint: it's also a shiny metal, but not yellow)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Girl Scouts in green vests (hint: they are in 4th and 5th grades)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recite at the beginning of every Girl Scout event?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founder of Girl Scouts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Girl Scouts in second and third grades?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Girl Scout Motto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award a Junior can earn (hint: you guessed it, it's also a metal)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first Girl Scout Cookie (hint: it's also called a shortbread)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highest award a Girl Scout can earn (hint: its a shiny yellow metal)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Girls earn these and put them on the front of their vests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youngest Girl Scouts (hint: they wear blue vests)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Letterboxing</dc:title>
  <dcterms:created xsi:type="dcterms:W3CDTF">2021-10-11T11:05:04Z</dcterms:created>
  <dcterms:modified xsi:type="dcterms:W3CDTF">2021-10-11T11:05:04Z</dcterms:modified>
</cp:coreProperties>
</file>