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Letterboxing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blaze    </w:t>
      </w:r>
      <w:r>
        <w:t xml:space="preserve">   compass    </w:t>
      </w:r>
      <w:r>
        <w:t xml:space="preserve">   cooties    </w:t>
      </w:r>
      <w:r>
        <w:t xml:space="preserve">   cuckoo clue    </w:t>
      </w:r>
      <w:r>
        <w:t xml:space="preserve">   HIPS    </w:t>
      </w:r>
      <w:r>
        <w:t xml:space="preserve">   hitchhiker    </w:t>
      </w:r>
      <w:r>
        <w:t xml:space="preserve">   leg    </w:t>
      </w:r>
      <w:r>
        <w:t xml:space="preserve">   microbox    </w:t>
      </w:r>
      <w:r>
        <w:t xml:space="preserve">   parasite    </w:t>
      </w:r>
      <w:r>
        <w:t xml:space="preserve">   questing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Letterboxing Word Search</dc:title>
  <dcterms:created xsi:type="dcterms:W3CDTF">2021-10-11T11:05:17Z</dcterms:created>
  <dcterms:modified xsi:type="dcterms:W3CDTF">2021-10-11T11:05:17Z</dcterms:modified>
</cp:coreProperties>
</file>