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Letterkenny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Gooses    </w:t>
      </w:r>
      <w:r>
        <w:t xml:space="preserve">   Dycks    </w:t>
      </w:r>
      <w:r>
        <w:t xml:space="preserve">   Bonnie    </w:t>
      </w:r>
      <w:r>
        <w:t xml:space="preserve">   Canada    </w:t>
      </w:r>
      <w:r>
        <w:t xml:space="preserve">   Hicks    </w:t>
      </w:r>
      <w:r>
        <w:t xml:space="preserve">   McMurray    </w:t>
      </w:r>
      <w:r>
        <w:t xml:space="preserve">   Stormy    </w:t>
      </w:r>
      <w:r>
        <w:t xml:space="preserve">   Bud    </w:t>
      </w:r>
      <w:r>
        <w:t xml:space="preserve">   Big shoots    </w:t>
      </w:r>
      <w:r>
        <w:t xml:space="preserve">   Letterkenny    </w:t>
      </w:r>
      <w:r>
        <w:t xml:space="preserve">   Shoresy    </w:t>
      </w:r>
      <w:r>
        <w:t xml:space="preserve">   Daryl    </w:t>
      </w:r>
      <w:r>
        <w:t xml:space="preserve">   Squirrely Dan    </w:t>
      </w:r>
      <w:r>
        <w:t xml:space="preserve">   Katy    </w:t>
      </w:r>
      <w:r>
        <w:t xml:space="preserve">   Scoots    </w:t>
      </w:r>
      <w:r>
        <w:t xml:space="preserve">   Pitter pater    </w:t>
      </w:r>
      <w:r>
        <w:t xml:space="preserve">   Puppers    </w:t>
      </w:r>
      <w:r>
        <w:t xml:space="preserve">   Dangles    </w:t>
      </w:r>
      <w:r>
        <w:t xml:space="preserve">   Degens    </w:t>
      </w:r>
      <w:r>
        <w:t xml:space="preserve">   Puck bunny    </w:t>
      </w:r>
      <w:r>
        <w:t xml:space="preserve">   Ferda    </w:t>
      </w:r>
      <w:r>
        <w:t xml:space="preserve">   Poopypants    </w:t>
      </w:r>
      <w:r>
        <w:t xml:space="preserve">   Allegedly    </w:t>
      </w:r>
      <w:r>
        <w:t xml:space="preserve">   Ostrich    </w:t>
      </w:r>
      <w:r>
        <w:t xml:space="preserve">   Modeans    </w:t>
      </w:r>
      <w:r>
        <w:t xml:space="preserve">   Wonderous    </w:t>
      </w:r>
      <w:r>
        <w:t xml:space="preserve">   Skids    </w:t>
      </w:r>
      <w:r>
        <w:t xml:space="preserve">   Schneef    </w:t>
      </w:r>
      <w:r>
        <w:t xml:space="preserve">   Buttsholes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Letterkenny</dc:title>
  <dcterms:created xsi:type="dcterms:W3CDTF">2021-10-11T11:05:53Z</dcterms:created>
  <dcterms:modified xsi:type="dcterms:W3CDTF">2021-10-11T11:05:53Z</dcterms:modified>
</cp:coreProperties>
</file>