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Letterland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fudge    </w:t>
      </w:r>
      <w:r>
        <w:t xml:space="preserve">   age    </w:t>
      </w:r>
      <w:r>
        <w:t xml:space="preserve">   rage    </w:t>
      </w:r>
      <w:r>
        <w:t xml:space="preserve">   reduce    </w:t>
      </w:r>
      <w:r>
        <w:t xml:space="preserve">   excuse    </w:t>
      </w:r>
      <w:r>
        <w:t xml:space="preserve">   hedge    </w:t>
      </w:r>
      <w:r>
        <w:t xml:space="preserve">   lodge    </w:t>
      </w:r>
      <w:r>
        <w:t xml:space="preserve">   bridge    </w:t>
      </w:r>
      <w:r>
        <w:t xml:space="preserve">   page    </w:t>
      </w:r>
      <w:r>
        <w:t xml:space="preserve">   cage    </w:t>
      </w:r>
      <w:r>
        <w:t xml:space="preserve">   huge    </w:t>
      </w:r>
      <w:r>
        <w:t xml:space="preserve">   edge    </w:t>
      </w:r>
      <w:r>
        <w:t xml:space="preserve">   cute    </w:t>
      </w:r>
      <w:r>
        <w:t xml:space="preserve">   they    </w:t>
      </w:r>
      <w:r>
        <w:t xml:space="preserve">   stage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Letterland </dc:title>
  <dcterms:created xsi:type="dcterms:W3CDTF">2021-10-11T11:06:12Z</dcterms:created>
  <dcterms:modified xsi:type="dcterms:W3CDTF">2021-10-11T11:06:12Z</dcterms:modified>
</cp:coreProperties>
</file>