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hill    </w:t>
      </w:r>
      <w:r>
        <w:t xml:space="preserve">   flag    </w:t>
      </w:r>
      <w:r>
        <w:t xml:space="preserve">   flaps    </w:t>
      </w:r>
      <w:r>
        <w:t xml:space="preserve">   cliff    </w:t>
      </w:r>
      <w:r>
        <w:t xml:space="preserve">   flop    </w:t>
      </w:r>
      <w:r>
        <w:t xml:space="preserve">   fly    </w:t>
      </w:r>
      <w:r>
        <w:t xml:space="preserve">   club    </w:t>
      </w:r>
      <w:r>
        <w:t xml:space="preserve">   class    </w:t>
      </w:r>
      <w:r>
        <w:t xml:space="preserve">   flip    </w:t>
      </w:r>
      <w:r>
        <w:t xml:space="preserve">   plug    </w:t>
      </w:r>
      <w:r>
        <w:t xml:space="preserve">   clock    </w:t>
      </w:r>
      <w:r>
        <w:t xml:space="preserve">   black    </w:t>
      </w:r>
      <w:r>
        <w:t xml:space="preserve">   glad    </w:t>
      </w:r>
      <w:r>
        <w:t xml:space="preserve">   our    </w:t>
      </w:r>
      <w:r>
        <w:t xml:space="preserve">   now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Letterland </dc:title>
  <dcterms:created xsi:type="dcterms:W3CDTF">2021-10-11T11:05:26Z</dcterms:created>
  <dcterms:modified xsi:type="dcterms:W3CDTF">2021-10-11T11:05:26Z</dcterms:modified>
</cp:coreProperties>
</file>