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Letterland Unit 1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my    </w:t>
      </w:r>
      <w:r>
        <w:t xml:space="preserve">   on    </w:t>
      </w:r>
      <w:r>
        <w:t xml:space="preserve">   is     </w:t>
      </w:r>
      <w:r>
        <w:t xml:space="preserve">   the    </w:t>
      </w:r>
      <w:r>
        <w:t xml:space="preserve">   cat    </w:t>
      </w:r>
      <w:r>
        <w:t xml:space="preserve">   hat    </w:t>
      </w:r>
      <w:r>
        <w:t xml:space="preserve">   sat    </w:t>
      </w:r>
      <w:r>
        <w:t xml:space="preserve">   at    </w:t>
      </w:r>
      <w:r>
        <w:t xml:space="preserve">   map    </w:t>
      </w:r>
      <w:r>
        <w:t xml:space="preserve">   lap    </w:t>
      </w:r>
      <w:r>
        <w:t xml:space="preserve">   nap    </w:t>
      </w:r>
      <w:r>
        <w:t xml:space="preserve">   dad    </w:t>
      </w:r>
      <w:r>
        <w:t xml:space="preserve">   mad    </w:t>
      </w:r>
      <w:r>
        <w:t xml:space="preserve">   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Letterland Unit 1 Short A</dc:title>
  <dcterms:created xsi:type="dcterms:W3CDTF">2021-10-11T11:04:46Z</dcterms:created>
  <dcterms:modified xsi:type="dcterms:W3CDTF">2021-10-11T11:04:46Z</dcterms:modified>
</cp:coreProperties>
</file>