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Letterland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on    </w:t>
      </w:r>
      <w:r>
        <w:t xml:space="preserve">   cap    </w:t>
      </w:r>
      <w:r>
        <w:t xml:space="preserve">   sad    </w:t>
      </w:r>
      <w:r>
        <w:t xml:space="preserve">   fat    </w:t>
      </w:r>
      <w:r>
        <w:t xml:space="preserve">   mad    </w:t>
      </w:r>
      <w:r>
        <w:t xml:space="preserve">   at    </w:t>
      </w:r>
      <w:r>
        <w:t xml:space="preserve">   cat    </w:t>
      </w:r>
      <w:r>
        <w:t xml:space="preserve">   sat    </w:t>
      </w:r>
      <w:r>
        <w:t xml:space="preserve">   map    </w:t>
      </w:r>
      <w:r>
        <w:t xml:space="preserve">   hat    </w:t>
      </w:r>
      <w:r>
        <w:t xml:space="preserve">   had    </w:t>
      </w:r>
      <w:r>
        <w:t xml:space="preserve">   backpack    </w:t>
      </w:r>
      <w:r>
        <w:t xml:space="preserve">   am    </w:t>
      </w:r>
      <w:r>
        <w:t xml:space="preserve">   van    </w:t>
      </w:r>
      <w:r>
        <w:t xml:space="preserve">   Pam    </w:t>
      </w:r>
      <w:r>
        <w:t xml:space="preserve">   sack    </w:t>
      </w:r>
      <w:r>
        <w:t xml:space="preserve">   Sam    </w:t>
      </w:r>
      <w:r>
        <w:t xml:space="preserve">   ran    </w:t>
      </w:r>
      <w:r>
        <w:t xml:space="preserve">   pack    </w:t>
      </w:r>
      <w:r>
        <w:t xml:space="preserve">   back    </w:t>
      </w:r>
      <w:r>
        <w:t xml:space="preserve">   jam    </w:t>
      </w:r>
      <w:r>
        <w:t xml:space="preserve">   can    </w:t>
      </w:r>
      <w:r>
        <w:t xml:space="preserve">   lap    </w:t>
      </w:r>
      <w:r>
        <w:t xml:space="preserve">   dad    </w:t>
      </w:r>
      <w:r>
        <w:t xml:space="preserve">   bat    </w:t>
      </w:r>
      <w:r>
        <w:t xml:space="preserve">   nap    </w:t>
      </w:r>
      <w:r>
        <w:t xml:space="preserve">   and    </w:t>
      </w:r>
      <w:r>
        <w:t xml:space="preserve">   like    </w:t>
      </w:r>
      <w:r>
        <w:t xml:space="preserve">   I    </w:t>
      </w:r>
      <w:r>
        <w:t xml:space="preserve">   is    </w:t>
      </w:r>
      <w:r>
        <w:t xml:space="preserve">   my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Letterland Words</dc:title>
  <dcterms:created xsi:type="dcterms:W3CDTF">2021-10-11T11:06:08Z</dcterms:created>
  <dcterms:modified xsi:type="dcterms:W3CDTF">2021-10-11T11:06:08Z</dcterms:modified>
</cp:coreProperties>
</file>