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they    </w:t>
      </w:r>
      <w:r>
        <w:t xml:space="preserve">   tray    </w:t>
      </w:r>
      <w:r>
        <w:t xml:space="preserve">   raisin    </w:t>
      </w:r>
      <w:r>
        <w:t xml:space="preserve">   obey    </w:t>
      </w:r>
      <w:r>
        <w:t xml:space="preserve">   complain    </w:t>
      </w:r>
      <w:r>
        <w:t xml:space="preserve">   freight    </w:t>
      </w:r>
      <w:r>
        <w:t xml:space="preserve">   sprain    </w:t>
      </w:r>
      <w:r>
        <w:t xml:space="preserve">   eight    </w:t>
      </w:r>
      <w:r>
        <w:t xml:space="preserve">   stay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Letters</dc:title>
  <dcterms:created xsi:type="dcterms:W3CDTF">2021-10-11T11:04:59Z</dcterms:created>
  <dcterms:modified xsi:type="dcterms:W3CDTF">2021-10-11T11:04:59Z</dcterms:modified>
</cp:coreProperties>
</file>