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A &amp; 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became _________ to me that Josie did not like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artefact at the museum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you ________ me to the high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wrestler was very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hotel can __________ accommodate up to 500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favourite table at the restaurant was not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fell over and got a _______ on my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flowers i bought were very cheap. They were a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Ruby is an __________ at gymnastics.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 your help cleaning up, Grandpa.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_______ anything i want to if i work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to Jade, Samuel is angry with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teacher told me that my test score was above the class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hair is __________ to my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situation was overall very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A &amp; B crossword</dc:title>
  <dcterms:created xsi:type="dcterms:W3CDTF">2021-10-11T11:06:02Z</dcterms:created>
  <dcterms:modified xsi:type="dcterms:W3CDTF">2021-10-11T11:06:02Z</dcterms:modified>
</cp:coreProperties>
</file>