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Letters C and 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kiss    </w:t>
      </w:r>
      <w:r>
        <w:t xml:space="preserve">   cat    </w:t>
      </w:r>
      <w:r>
        <w:t xml:space="preserve">   koala    </w:t>
      </w:r>
      <w:r>
        <w:t xml:space="preserve">   cart    </w:t>
      </w:r>
      <w:r>
        <w:t xml:space="preserve">   cookie    </w:t>
      </w:r>
      <w:r>
        <w:t xml:space="preserve">   candy    </w:t>
      </w:r>
      <w:r>
        <w:t xml:space="preserve">   king    </w:t>
      </w:r>
      <w:r>
        <w:t xml:space="preserve">   carrot    </w:t>
      </w:r>
      <w:r>
        <w:t xml:space="preserve">   kangaroo    </w:t>
      </w:r>
      <w:r>
        <w:t xml:space="preserve">   kind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Letters C and K</dc:title>
  <dcterms:created xsi:type="dcterms:W3CDTF">2021-10-11T11:05:46Z</dcterms:created>
  <dcterms:modified xsi:type="dcterms:W3CDTF">2021-10-11T11:05:46Z</dcterms:modified>
</cp:coreProperties>
</file>