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Practical, daily living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Runaway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family, Armor of God,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gospel as preached and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as the Savior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church with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Wins over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Rejoicing in the Lord, even in hard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Trust and Obey, Gospel as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Elders and Deacons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Saved by GRACE through faith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Until Jesus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Advice for older and younger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law better than old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Believing Jesus to be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the Servant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Peter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Heaven</dc:title>
  <dcterms:created xsi:type="dcterms:W3CDTF">2021-10-11T11:05:44Z</dcterms:created>
  <dcterms:modified xsi:type="dcterms:W3CDTF">2021-10-11T11:05:44Z</dcterms:modified>
</cp:coreProperties>
</file>