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From Rifka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Antwerp    </w:t>
      </w:r>
      <w:r>
        <w:t xml:space="preserve">   Bald    </w:t>
      </w:r>
      <w:r>
        <w:t xml:space="preserve">   Banana    </w:t>
      </w:r>
      <w:r>
        <w:t xml:space="preserve">   Beldichev    </w:t>
      </w:r>
      <w:r>
        <w:t xml:space="preserve">   Belgium    </w:t>
      </w:r>
      <w:r>
        <w:t xml:space="preserve">   Bread    </w:t>
      </w:r>
      <w:r>
        <w:t xml:space="preserve">   Chocolate    </w:t>
      </w:r>
      <w:r>
        <w:t xml:space="preserve">   Clever    </w:t>
      </w:r>
      <w:r>
        <w:t xml:space="preserve">   Ellis Island    </w:t>
      </w:r>
      <w:r>
        <w:t xml:space="preserve">   Family    </w:t>
      </w:r>
      <w:r>
        <w:t xml:space="preserve">   Pieter    </w:t>
      </w:r>
      <w:r>
        <w:t xml:space="preserve">   Rifka    </w:t>
      </w:r>
      <w:r>
        <w:t xml:space="preserve">   Ring Worm    </w:t>
      </w:r>
      <w:r>
        <w:t xml:space="preserve">   Saul    </w:t>
      </w:r>
      <w:r>
        <w:t xml:space="preserve">   Separation    </w:t>
      </w:r>
      <w:r>
        <w:t xml:space="preserve">   Ship    </w:t>
      </w:r>
      <w:r>
        <w:t xml:space="preserve">   Tovah    </w:t>
      </w:r>
      <w:r>
        <w:t xml:space="preserve">   Typhus    </w:t>
      </w:r>
      <w:r>
        <w:t xml:space="preserve">   Uncle Avrum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From Rifka</dc:title>
  <dcterms:created xsi:type="dcterms:W3CDTF">2021-10-11T11:06:15Z</dcterms:created>
  <dcterms:modified xsi:type="dcterms:W3CDTF">2021-10-11T11:06:15Z</dcterms:modified>
</cp:coreProperties>
</file>