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Letters From Rifka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soldier    </w:t>
      </w:r>
      <w:r>
        <w:t xml:space="preserve">   Ellis Island    </w:t>
      </w:r>
      <w:r>
        <w:t xml:space="preserve">   HIAS    </w:t>
      </w:r>
      <w:r>
        <w:t xml:space="preserve">   detainers    </w:t>
      </w:r>
      <w:r>
        <w:t xml:space="preserve">   russia    </w:t>
      </w:r>
      <w:r>
        <w:t xml:space="preserve">   motziv    </w:t>
      </w:r>
      <w:r>
        <w:t xml:space="preserve">   Pushkin    </w:t>
      </w:r>
      <w:r>
        <w:t xml:space="preserve">   typhus    </w:t>
      </w:r>
      <w:r>
        <w:t xml:space="preserve">   candlesticks    </w:t>
      </w:r>
      <w:r>
        <w:t xml:space="preserve">   Ringworm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From Rifka</dc:title>
  <dcterms:created xsi:type="dcterms:W3CDTF">2021-10-11T11:05:13Z</dcterms:created>
  <dcterms:modified xsi:type="dcterms:W3CDTF">2021-10-11T11:05:13Z</dcterms:modified>
</cp:coreProperties>
</file>