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From Rifka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Deportation    </w:t>
      </w:r>
      <w:r>
        <w:t xml:space="preserve">   Comrade    </w:t>
      </w:r>
      <w:r>
        <w:t xml:space="preserve">   Knickers    </w:t>
      </w:r>
      <w:r>
        <w:t xml:space="preserve">   Detainees    </w:t>
      </w:r>
      <w:r>
        <w:t xml:space="preserve">   Simpleton    </w:t>
      </w:r>
      <w:r>
        <w:t xml:space="preserve">   Contagious    </w:t>
      </w:r>
      <w:r>
        <w:t xml:space="preserve">   Samovar    </w:t>
      </w:r>
      <w:r>
        <w:t xml:space="preserve">   Tempest    </w:t>
      </w:r>
      <w:r>
        <w:t xml:space="preserve">   Fumigate    </w:t>
      </w:r>
      <w:r>
        <w:t xml:space="preserve">   Mitzvah    </w:t>
      </w:r>
      <w:r>
        <w:t xml:space="preserve">   Forbade    </w:t>
      </w:r>
      <w:r>
        <w:t xml:space="preserve">   Frenzy    </w:t>
      </w:r>
      <w:r>
        <w:t xml:space="preserve">   Spittle    </w:t>
      </w:r>
      <w:r>
        <w:t xml:space="preserve">   Ringworm    </w:t>
      </w:r>
      <w:r>
        <w:t xml:space="preserve">   Monotony    </w:t>
      </w:r>
      <w:r>
        <w:t xml:space="preserve">   Blunder    </w:t>
      </w:r>
      <w:r>
        <w:t xml:space="preserve">   Typhus    </w:t>
      </w:r>
      <w:r>
        <w:t xml:space="preserve">   Mortality    </w:t>
      </w:r>
      <w:r>
        <w:t xml:space="preserve">   Vile    </w:t>
      </w:r>
      <w:r>
        <w:t xml:space="preserve">   Dwarf    </w:t>
      </w:r>
      <w:r>
        <w:t xml:space="preserve">   Herring    </w:t>
      </w:r>
      <w:r>
        <w:t xml:space="preserve">   Battalion    </w:t>
      </w:r>
      <w:r>
        <w:t xml:space="preserve">   Bayonets    </w:t>
      </w:r>
      <w:r>
        <w:t xml:space="preserve">   Regiment    </w:t>
      </w:r>
      <w:r>
        <w:t xml:space="preserve">   Rucksack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Rifka Vocabulary </dc:title>
  <dcterms:created xsi:type="dcterms:W3CDTF">2021-10-11T11:06:21Z</dcterms:created>
  <dcterms:modified xsi:type="dcterms:W3CDTF">2021-10-11T11:06:21Z</dcterms:modified>
</cp:coreProperties>
</file>