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Letters From Rifka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deformity    </w:t>
      </w:r>
      <w:r>
        <w:t xml:space="preserve">   democratic    </w:t>
      </w:r>
      <w:r>
        <w:t xml:space="preserve">   immigrant    </w:t>
      </w:r>
      <w:r>
        <w:t xml:space="preserve">   tallis    </w:t>
      </w:r>
      <w:r>
        <w:t xml:space="preserve">   clever    </w:t>
      </w:r>
      <w:r>
        <w:t xml:space="preserve">   ringworm    </w:t>
      </w:r>
      <w:r>
        <w:t xml:space="preserve">   greenhorn    </w:t>
      </w:r>
      <w:r>
        <w:t xml:space="preserve">   rucksack    </w:t>
      </w:r>
      <w:r>
        <w:t xml:space="preserve">   Mitzvah    </w:t>
      </w:r>
      <w:r>
        <w:t xml:space="preserve">   Yiddish    </w:t>
      </w:r>
      <w:r>
        <w:t xml:space="preserve">   Pogrom    </w:t>
      </w:r>
      <w:r>
        <w:t xml:space="preserve">   Yeast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 From Rifka</dc:title>
  <dcterms:created xsi:type="dcterms:W3CDTF">2021-10-11T11:05:48Z</dcterms:created>
  <dcterms:modified xsi:type="dcterms:W3CDTF">2021-10-11T11:05:48Z</dcterms:modified>
</cp:coreProperties>
</file>