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Letters K-L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American department store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mom told my brother to (lay, lie) down for his 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Polite or old-fashioned way to say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Stands for Lesbian, Gay, Bisexual, Transgender 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partners: or These are our partners: or Our partners are: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used to describe woman that are attracted to other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Reps. Rep. Sens. Sen.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terminate someone's employment due to a company change (Layoff or Lay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bulk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trade mark for a brand of facial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individual items</w:t>
            </w:r>
          </w:p>
        </w:tc>
      </w:tr>
    </w:tbl>
    <w:p>
      <w:pPr>
        <w:pStyle w:val="WordBankMedium"/>
      </w:pPr>
      <w:r>
        <w:t xml:space="preserve">   Lie    </w:t>
      </w:r>
      <w:r>
        <w:t xml:space="preserve">   Kleenex    </w:t>
      </w:r>
      <w:r>
        <w:t xml:space="preserve">   LGBTQ    </w:t>
      </w:r>
      <w:r>
        <w:t xml:space="preserve">   Less    </w:t>
      </w:r>
      <w:r>
        <w:t xml:space="preserve">   Fewer    </w:t>
      </w:r>
      <w:r>
        <w:t xml:space="preserve">   BulletedLists    </w:t>
      </w:r>
      <w:r>
        <w:t xml:space="preserve">   LegislativeTitles    </w:t>
      </w:r>
      <w:r>
        <w:t xml:space="preserve">   LayOff    </w:t>
      </w:r>
      <w:r>
        <w:t xml:space="preserve">   Lady    </w:t>
      </w:r>
      <w:r>
        <w:t xml:space="preserve">   Kleenex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K-L</dc:title>
  <dcterms:created xsi:type="dcterms:W3CDTF">2021-10-11T11:06:05Z</dcterms:created>
  <dcterms:modified xsi:type="dcterms:W3CDTF">2021-10-11T11:06:05Z</dcterms:modified>
</cp:coreProperties>
</file>