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Letters M, N, D, R</w:t>
      </w:r>
    </w:p>
    <w:p>
      <w:pPr>
        <w:pStyle w:val="Questions"/>
      </w:pPr>
      <w:r>
        <w:t xml:space="preserve">1. BAIN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SUEOBE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ELOB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KUAEUEMS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AJMO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RBONI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AOMNYRE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IAROD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NMAU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OIGGYAN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M, N, D, R</dc:title>
  <dcterms:created xsi:type="dcterms:W3CDTF">2021-10-11T11:06:13Z</dcterms:created>
  <dcterms:modified xsi:type="dcterms:W3CDTF">2021-10-11T11:06:13Z</dcterms:modified>
</cp:coreProperties>
</file>